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conflict based on ethnocentric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downsizing,restructuring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time when you deliver culturally competent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shock experience by being immersed in a different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demographic characteristics of mix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refusal to recognize the cultural needs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baptist, Episcopalian, lutheran, methodist, presbyterian, seventh day adventist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aging,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month to 1 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racial prejudice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birth to 1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imposing one's culture on another's persons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provide strong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familiarity with various cultural differences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status, role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as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understanding of differences between a person and people from other countries, background, beliefs,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integrating the best current evidence with clinical expertise to deliver optimal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motivation to want to engage in the process of becoming culturally aware knowledgeable and skillful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assuming that all people of one culture or race have the same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awareness of the implication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belief that one's view or experience is superior to other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to 3 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marriage, divorce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ethnic way of life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negative feelings for persons of a specific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opportunity to alter the flow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2021-10-11T05:02:29Z</dcterms:created>
  <dcterms:modified xsi:type="dcterms:W3CDTF">2021-10-11T05:02:29Z</dcterms:modified>
</cp:coreProperties>
</file>