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cumbia </w:t>
      </w:r>
    </w:p>
    <w:p>
      <w:pPr>
        <w:pStyle w:val="Questions"/>
      </w:pPr>
      <w:r>
        <w:t xml:space="preserve">1. OLS SSKIA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CIC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PREMKASUR2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XAYIMR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LSO OISSOC LDE OTMIR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6. URPGO CRAOLNBIIE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IMCXBLOEOIAM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LOS IOLIRTSGL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PUGOR LAADOJ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GUOPR RUAERNT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OPGUR LUAK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OUGPR OSL EOKIR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LOS EOTPS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GRPUO LKZA Y OZKRE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15. PUGRO ANORSDO 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cumbia </dc:title>
  <dcterms:created xsi:type="dcterms:W3CDTF">2021-10-11T05:02:43Z</dcterms:created>
  <dcterms:modified xsi:type="dcterms:W3CDTF">2021-10-11T05:02:43Z</dcterms:modified>
</cp:coreProperties>
</file>