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cupcake word scramble</w:t>
      </w:r>
    </w:p>
    <w:p>
      <w:pPr>
        <w:pStyle w:val="Questions"/>
      </w:pPr>
      <w:r>
        <w:t xml:space="preserve">1. NRTIDSCEAOO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PERWRPA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AURGS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EHOOLCCTA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MOLEN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LVERTDEEV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KUCECPA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AVLLANI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IESRLKSPN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FNGTOIRS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cupcake word scramble</dc:title>
  <dcterms:created xsi:type="dcterms:W3CDTF">2021-10-11T05:02:24Z</dcterms:created>
  <dcterms:modified xsi:type="dcterms:W3CDTF">2021-10-11T05:02:24Z</dcterms:modified>
</cp:coreProperties>
</file>