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cupcakes and chem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releases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starts carmelizing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becomes elastic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baking soda with additional acidic salt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cake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lecithin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leavening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cupcake fluffy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cupcakes and chem</dc:title>
  <dcterms:created xsi:type="dcterms:W3CDTF">2021-10-11T05:02:15Z</dcterms:created>
  <dcterms:modified xsi:type="dcterms:W3CDTF">2021-10-11T05:02:15Z</dcterms:modified>
</cp:coreProperties>
</file>