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hood    </w:t>
      </w:r>
      <w:r>
        <w:t xml:space="preserve">   mmmmm    </w:t>
      </w:r>
      <w:r>
        <w:t xml:space="preserve">   janard    </w:t>
      </w:r>
      <w:r>
        <w:t xml:space="preserve">   cameron    </w:t>
      </w:r>
      <w:r>
        <w:t xml:space="preserve">   cupples    </w:t>
      </w:r>
      <w:r>
        <w:t xml:space="preserve">   bae    </w:t>
      </w:r>
      <w:r>
        <w:t xml:space="preserve">   janiyah    </w:t>
      </w:r>
      <w:r>
        <w:t xml:space="preserve">   sams    </w:t>
      </w:r>
      <w:r>
        <w:t xml:space="preserve">   gabby    </w:t>
      </w:r>
      <w:r>
        <w:t xml:space="preserve">   ja'marion    </w:t>
      </w:r>
      <w:r>
        <w:t xml:space="preserve">   aniya\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cupples</dc:title>
  <dcterms:created xsi:type="dcterms:W3CDTF">2021-10-11T05:03:02Z</dcterms:created>
  <dcterms:modified xsi:type="dcterms:W3CDTF">2021-10-11T05:03:02Z</dcterms:modified>
</cp:coreProperties>
</file>