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such as travel insurance, roadside assistance, for a small monthly fee. Can include medical support for a larger monthly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cheque-books, cash and debit cards, overdraft facilities and monthly or quarterly bank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to children but for older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currency other then sterling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combined with savings acoounts (usually)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overdrafts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intrest free overdrafts, gifts and incetives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intrest rates o loans and mortgages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personally tailored options- personal support  with banking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euro(currency)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cater for religious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accounts</dc:title>
  <dcterms:created xsi:type="dcterms:W3CDTF">2021-10-11T05:02:00Z</dcterms:created>
  <dcterms:modified xsi:type="dcterms:W3CDTF">2021-10-11T05:02:00Z</dcterms:modified>
</cp:coreProperties>
</file>