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current affairs of march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of the following Indian cities were included in the tentative list of UNESCO World Heritage 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bank has introduced Aadhar Based UPI mobile application SIB M­Pay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Talent mobile app has been launched by which Indian state on March 8, 2017 to help skilled and semi-skilled workers in the state find jobs?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country Parliament has recently attacked by terroris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the Indian beach that was ranked among top 10 best beaches of the world in TripAdvisor's 'World's Travellers' Choice Award-Winning Beaches' 2017.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Government of India has notified amending Taxation Avoidance Agreement with which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bank will get Rs 1,100 crore capital infusion from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of the following High court of India to pass a special law to uproot the harmful seemai karuvelam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Election Commission of India has issued an interim order freezing AIADMK party’s symbol ,blocking both the camps in Tamil Nadu.Which of the following is the AIADMK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won the gold medal at the International Shooting Sport Federation Shotgun World Cup in the men’s double trap event at Acapulco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won the gold medal men’s Javelin Throw in IPC Athletics Grand Prix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famous Tamil writer,who has passed away on 23 March 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country coastal sea level hits record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won the ‘Captain of the Year‘ at the 10th annual ESPN cricinfo Awards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ministry has released the Water Policy of Indian Railways to mark the World Water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awarded the inaugural Kuldip Nayar Journalism Award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theme for 2017 World Meteorological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conferred with the Lifetime Achievement Award at the 6th National Photography Awards.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India’s first integrated heliport was inaugurated in which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regiment of Indian Army celebrated 200-years of their regiment in March 2017.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India on 23 March 2017 paid befitting tributes to martyr Bhagat Singh, Rajguru and Sukhdev. 23 March marks their 86th martyrdom day, which is also celebrated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has been appointed as the new spokesperson of the Ministry of External Affairs (MEA)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India has approved Memorandum of Understanding (MoU) with which country for Cyber Security recently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scientists from which technological company has created the world’s smallest magnet using a single atom which can store one bit of data on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bird was spotted in Western Australia for first time in 100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affairs of march 2017</dc:title>
  <dcterms:created xsi:type="dcterms:W3CDTF">2021-10-11T05:02:07Z</dcterms:created>
  <dcterms:modified xsi:type="dcterms:W3CDTF">2021-10-11T05:02:07Z</dcterms:modified>
</cp:coreProperties>
</file>