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Daniel Radcliffe Reprises Role for which Audiobook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Auckland council is likely to impose restrictions on what next week?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Millie Bobby Brown hands over £15,000 to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is spreading around the world right now causing countries to go into lockdown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t.v show is not filming in New Zealand this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Asparagopsis seaweed may be the answer to one of NZ's emissions. which emission 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supermarket brand is helping our communities become more food 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women was hit and killed by what in Henderson?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councils are tackling what rising?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Donald Trump toured a mask factory without wearing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2021-10-11T05:03:41Z</dcterms:created>
  <dcterms:modified xsi:type="dcterms:W3CDTF">2021-10-11T05:03:41Z</dcterms:modified>
</cp:coreProperties>
</file>