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cursed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Lancelot    </w:t>
      </w:r>
      <w:r>
        <w:t xml:space="preserve">   Iris    </w:t>
      </w:r>
      <w:r>
        <w:t xml:space="preserve">   Red lake    </w:t>
      </w:r>
      <w:r>
        <w:t xml:space="preserve">   Gawain    </w:t>
      </w:r>
      <w:r>
        <w:t xml:space="preserve">   Green Knight    </w:t>
      </w:r>
      <w:r>
        <w:t xml:space="preserve">   Weeping monk    </w:t>
      </w:r>
      <w:r>
        <w:t xml:space="preserve">   Magic    </w:t>
      </w:r>
      <w:r>
        <w:t xml:space="preserve">   Fey kind    </w:t>
      </w:r>
      <w:r>
        <w:t xml:space="preserve">   Pendragon    </w:t>
      </w:r>
      <w:r>
        <w:t xml:space="preserve">   Le fay    </w:t>
      </w:r>
      <w:r>
        <w:t xml:space="preserve">   Morgan    </w:t>
      </w:r>
      <w:r>
        <w:t xml:space="preserve">   Paladin    </w:t>
      </w:r>
      <w:r>
        <w:t xml:space="preserve">   Druid    </w:t>
      </w:r>
      <w:r>
        <w:t xml:space="preserve">   Merlin    </w:t>
      </w:r>
      <w:r>
        <w:t xml:space="preserve">   Wolfblood witch    </w:t>
      </w:r>
      <w:r>
        <w:t xml:space="preserve">   Uther    </w:t>
      </w:r>
      <w:r>
        <w:t xml:space="preserve">   Carden    </w:t>
      </w:r>
      <w:r>
        <w:t xml:space="preserve">   Monks    </w:t>
      </w:r>
      <w:r>
        <w:t xml:space="preserve">   Sword of power    </w:t>
      </w:r>
      <w:r>
        <w:t xml:space="preserve">   Arthur    </w:t>
      </w:r>
      <w:r>
        <w:t xml:space="preserve">   Nimue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cursed word search</dc:title>
  <dcterms:created xsi:type="dcterms:W3CDTF">2021-10-11T05:04:19Z</dcterms:created>
  <dcterms:modified xsi:type="dcterms:W3CDTF">2021-10-11T05:04:19Z</dcterms:modified>
</cp:coreProperties>
</file>