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 word search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biggest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favorite tv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middle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favorite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favorite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favorite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favorite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favorite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i like to collect?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bday month?</w:t>
            </w:r>
          </w:p>
        </w:tc>
      </w:tr>
    </w:tbl>
    <w:p>
      <w:pPr>
        <w:pStyle w:val="WordBankMedium"/>
      </w:pPr>
      <w:r>
        <w:t xml:space="preserve">   chicken    </w:t>
      </w:r>
      <w:r>
        <w:t xml:space="preserve">   breanne    </w:t>
      </w:r>
      <w:r>
        <w:t xml:space="preserve">   heights    </w:t>
      </w:r>
      <w:r>
        <w:t xml:space="preserve">   friends    </w:t>
      </w:r>
      <w:r>
        <w:t xml:space="preserve">   june    </w:t>
      </w:r>
      <w:r>
        <w:t xml:space="preserve">   california     </w:t>
      </w:r>
      <w:r>
        <w:t xml:space="preserve">   coke    </w:t>
      </w:r>
      <w:r>
        <w:t xml:space="preserve">   sour patch kids    </w:t>
      </w:r>
      <w:r>
        <w:t xml:space="preserve">   journaling    </w:t>
      </w:r>
      <w:r>
        <w:t xml:space="preserve">   painting    </w:t>
      </w:r>
      <w:r>
        <w:t xml:space="preserve">   puppies     </w:t>
      </w:r>
      <w:r>
        <w:t xml:space="preserve">   yellow    </w:t>
      </w:r>
      <w:r>
        <w:t xml:space="preserve">   sunflowers    </w:t>
      </w:r>
      <w:r>
        <w:t xml:space="preserve">   stickers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word search :)</dc:title>
  <dcterms:created xsi:type="dcterms:W3CDTF">2021-10-11T05:03:38Z</dcterms:created>
  <dcterms:modified xsi:type="dcterms:W3CDTF">2021-10-11T05:03:38Z</dcterms:modified>
</cp:coreProperties>
</file>