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keep commitments    </w:t>
      </w:r>
      <w:r>
        <w:t xml:space="preserve">   understand    </w:t>
      </w:r>
      <w:r>
        <w:t xml:space="preserve">   listen    </w:t>
      </w:r>
      <w:r>
        <w:t xml:space="preserve">   sincere    </w:t>
      </w:r>
      <w:r>
        <w:t xml:space="preserve">   extra mile    </w:t>
      </w:r>
      <w:r>
        <w:t xml:space="preserve">   T.H.A.N.K.S!    </w:t>
      </w:r>
      <w:r>
        <w:t xml:space="preserve">   make eye contact    </w:t>
      </w:r>
      <w:r>
        <w:t xml:space="preserve">   ask open ended questions    </w:t>
      </w:r>
      <w:r>
        <w:t xml:space="preserve">   dress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2021-10-11T05:02:47Z</dcterms:created>
  <dcterms:modified xsi:type="dcterms:W3CDTF">2021-10-11T05:02:47Z</dcterms:modified>
</cp:coreProperties>
</file>