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market research    </w:t>
      </w:r>
      <w:r>
        <w:t xml:space="preserve">   customer call    </w:t>
      </w:r>
      <w:r>
        <w:t xml:space="preserve">   customer account    </w:t>
      </w:r>
      <w:r>
        <w:t xml:space="preserve">   coporate customer    </w:t>
      </w:r>
      <w:r>
        <w:t xml:space="preserve">   law    </w:t>
      </w:r>
      <w:r>
        <w:t xml:space="preserve">   goods    </w:t>
      </w:r>
      <w:r>
        <w:t xml:space="preserve">   payment    </w:t>
      </w:r>
      <w:r>
        <w:t xml:space="preserve">   customer    </w:t>
      </w:r>
      <w:r>
        <w:t xml:space="preserve">   Terms of payment    </w:t>
      </w:r>
      <w:r>
        <w:t xml:space="preserve">   description    </w:t>
      </w:r>
      <w:r>
        <w:t xml:space="preserve">   advertisement    </w:t>
      </w:r>
      <w:r>
        <w:t xml:space="preserve">   Provide information    </w:t>
      </w:r>
      <w:r>
        <w:t xml:space="preserve">   mandatory    </w:t>
      </w:r>
      <w:r>
        <w:t xml:space="preserve">   contract    </w:t>
      </w:r>
      <w:r>
        <w:t xml:space="preserve">   resignation    </w:t>
      </w:r>
      <w:r>
        <w:t xml:space="preserve">   valid    </w:t>
      </w:r>
      <w:r>
        <w:t xml:space="preserve">   Dealers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customers rights</dc:title>
  <dcterms:created xsi:type="dcterms:W3CDTF">2021-10-11T05:05:19Z</dcterms:created>
  <dcterms:modified xsi:type="dcterms:W3CDTF">2021-10-11T05:05:19Z</dcterms:modified>
</cp:coreProperties>
</file>