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cutting hair using basic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clippers    </w:t>
      </w:r>
      <w:r>
        <w:t xml:space="preserve">   razor    </w:t>
      </w:r>
      <w:r>
        <w:t xml:space="preserve">   face shape    </w:t>
      </w:r>
      <w:r>
        <w:t xml:space="preserve">   double crown    </w:t>
      </w:r>
      <w:r>
        <w:t xml:space="preserve">   napes worl    </w:t>
      </w:r>
      <w:r>
        <w:t xml:space="preserve">   widows peak    </w:t>
      </w:r>
      <w:r>
        <w:t xml:space="preserve">   cows lick    </w:t>
      </w:r>
      <w:r>
        <w:t xml:space="preserve">   thinning scissors    </w:t>
      </w:r>
      <w:r>
        <w:t xml:space="preserve">   scissor over comb    </w:t>
      </w:r>
      <w:r>
        <w:t xml:space="preserve">   texturising    </w:t>
      </w:r>
      <w:r>
        <w:t xml:space="preserve">   guildline    </w:t>
      </w:r>
      <w:r>
        <w:t xml:space="preserve">   uniform layers    </w:t>
      </w:r>
      <w:r>
        <w:t xml:space="preserve">   section    </w:t>
      </w:r>
      <w:r>
        <w:t xml:space="preserve">   comb    </w:t>
      </w:r>
      <w:r>
        <w:t xml:space="preserve">   one length    </w:t>
      </w:r>
      <w:r>
        <w:t xml:space="preserve">   long graduation    </w:t>
      </w:r>
      <w:r>
        <w:t xml:space="preserve">   short graduation    </w:t>
      </w:r>
      <w:r>
        <w:t xml:space="preserve">   cross-check    </w:t>
      </w:r>
      <w:r>
        <w:t xml:space="preserve">   scissors    </w:t>
      </w:r>
      <w:r>
        <w:t xml:space="preserve">   freehand cutting    </w:t>
      </w:r>
      <w:r>
        <w:t xml:space="preserve">   club cutting    </w:t>
      </w:r>
      <w:r>
        <w:t xml:space="preserve">   point cutting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cutting hair using basic techniques</dc:title>
  <dcterms:created xsi:type="dcterms:W3CDTF">2021-10-11T05:03:50Z</dcterms:created>
  <dcterms:modified xsi:type="dcterms:W3CDTF">2021-10-11T05:03:50Z</dcterms:modified>
</cp:coreProperties>
</file>