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c-v-E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dime    </w:t>
      </w:r>
      <w:r>
        <w:t xml:space="preserve">   bite    </w:t>
      </w:r>
      <w:r>
        <w:t xml:space="preserve">   spine    </w:t>
      </w:r>
      <w:r>
        <w:t xml:space="preserve">   lake    </w:t>
      </w:r>
      <w:r>
        <w:t xml:space="preserve">   vase    </w:t>
      </w:r>
      <w:r>
        <w:t xml:space="preserve">   stone    </w:t>
      </w:r>
      <w:r>
        <w:t xml:space="preserve">   wife    </w:t>
      </w:r>
      <w:r>
        <w:t xml:space="preserve">   time    </w:t>
      </w:r>
      <w:r>
        <w:t xml:space="preserve">   tube    </w:t>
      </w:r>
      <w:r>
        <w:t xml:space="preserve">   tune    </w:t>
      </w:r>
      <w:r>
        <w:t xml:space="preserve">   whale    </w:t>
      </w:r>
      <w:r>
        <w:t xml:space="preserve">   shine    </w:t>
      </w:r>
      <w:r>
        <w:t xml:space="preserve">   june    </w:t>
      </w:r>
      <w:r>
        <w:t xml:space="preserve">   late    </w:t>
      </w:r>
      <w:r>
        <w:t xml:space="preserve">   grape    </w:t>
      </w:r>
      <w:r>
        <w:t xml:space="preserve">   globe    </w:t>
      </w:r>
      <w:r>
        <w:t xml:space="preserve">   hope    </w:t>
      </w:r>
      <w:r>
        <w:t xml:space="preserve">   cone    </w:t>
      </w:r>
      <w:r>
        <w:t xml:space="preserve">   fire    </w:t>
      </w:r>
      <w:r>
        <w:t xml:space="preserve">   wave    </w:t>
      </w:r>
      <w:r>
        <w:t xml:space="preserve">   bike    </w:t>
      </w:r>
      <w:r>
        <w:t xml:space="preserve">   quake    </w:t>
      </w:r>
      <w:r>
        <w:t xml:space="preserve">   cake    </w:t>
      </w:r>
      <w:r>
        <w:t xml:space="preserve">   chase    </w:t>
      </w:r>
      <w:r>
        <w:t xml:space="preserve">   wote    </w:t>
      </w:r>
      <w:r>
        <w:t xml:space="preserve">   punch    </w:t>
      </w:r>
      <w:r>
        <w:t xml:space="preserve">   smile    </w:t>
      </w:r>
      <w:r>
        <w:t xml:space="preserve">   lime    </w:t>
      </w:r>
      <w:r>
        <w:t xml:space="preserve">   code    </w:t>
      </w:r>
      <w:r>
        <w:t xml:space="preserve">   cape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c-v-E</dc:title>
  <dcterms:created xsi:type="dcterms:W3CDTF">2021-10-11T02:44:44Z</dcterms:created>
  <dcterms:modified xsi:type="dcterms:W3CDTF">2021-10-11T02:44:44Z</dcterms:modified>
</cp:coreProperties>
</file>