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and cvvc long and 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up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it outside in the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 and bubble 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 gives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"ribbit-ribbit"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very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ride it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and cvvc long and short o</dc:title>
  <dcterms:created xsi:type="dcterms:W3CDTF">2021-10-11T05:03:58Z</dcterms:created>
  <dcterms:modified xsi:type="dcterms:W3CDTF">2021-10-11T05:03:58Z</dcterms:modified>
</cp:coreProperties>
</file>