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log    </w:t>
      </w:r>
      <w:r>
        <w:t xml:space="preserve">   jog    </w:t>
      </w:r>
      <w:r>
        <w:t xml:space="preserve">   hog    </w:t>
      </w:r>
      <w:r>
        <w:t xml:space="preserve">   fog    </w:t>
      </w:r>
      <w:r>
        <w:t xml:space="preserve">   dog    </w:t>
      </w:r>
      <w:r>
        <w:t xml:space="preserve">   cog    </w:t>
      </w:r>
      <w:r>
        <w:t xml:space="preserve">   bog    </w:t>
      </w:r>
      <w:r>
        <w:t xml:space="preserve">   tot    </w:t>
      </w:r>
      <w:r>
        <w:t xml:space="preserve">   rot    </w:t>
      </w:r>
      <w:r>
        <w:t xml:space="preserve">   pot    </w:t>
      </w:r>
      <w:r>
        <w:t xml:space="preserve">   not    </w:t>
      </w:r>
      <w:r>
        <w:t xml:space="preserve">   jpt    </w:t>
      </w:r>
      <w:r>
        <w:t xml:space="preserve">   lot    </w:t>
      </w:r>
      <w:r>
        <w:t xml:space="preserve">   hot    </w:t>
      </w:r>
      <w:r>
        <w:t xml:space="preserve">   got    </w:t>
      </w:r>
      <w:r>
        <w:t xml:space="preserve">   dot    </w:t>
      </w:r>
      <w:r>
        <w:t xml:space="preserve">   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</dc:title>
  <dcterms:created xsi:type="dcterms:W3CDTF">2021-10-11T05:04:43Z</dcterms:created>
  <dcterms:modified xsi:type="dcterms:W3CDTF">2021-10-11T05:04:43Z</dcterms:modified>
</cp:coreProperties>
</file>