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cvc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Small"/>
      </w:pPr>
      <w:r>
        <w:t xml:space="preserve">   and    </w:t>
      </w:r>
      <w:r>
        <w:t xml:space="preserve">   boy    </w:t>
      </w:r>
      <w:r>
        <w:t xml:space="preserve">   cat    </w:t>
      </w:r>
      <w:r>
        <w:t xml:space="preserve">   dog    </w:t>
      </w:r>
      <w:r>
        <w:t xml:space="preserve">   gap    </w:t>
      </w:r>
      <w:r>
        <w:t xml:space="preserve">   hat    </w:t>
      </w:r>
      <w:r>
        <w:t xml:space="preserve">   hug    </w:t>
      </w:r>
      <w:r>
        <w:t xml:space="preserve">   one    </w:t>
      </w:r>
      <w:r>
        <w:t xml:space="preserve">   tin    </w:t>
      </w:r>
      <w:r>
        <w:t xml:space="preserve">   toe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cvc words</dc:title>
  <dcterms:created xsi:type="dcterms:W3CDTF">2021-10-11T05:04:00Z</dcterms:created>
  <dcterms:modified xsi:type="dcterms:W3CDTF">2021-10-11T05:04:00Z</dcterms:modified>
</cp:coreProperties>
</file>