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cvesd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balanced    </w:t>
      </w:r>
      <w:r>
        <w:t xml:space="preserve">   believe    </w:t>
      </w:r>
      <w:r>
        <w:t xml:space="preserve">   best    </w:t>
      </w:r>
      <w:r>
        <w:t xml:space="preserve">   biology    </w:t>
      </w:r>
      <w:r>
        <w:t xml:space="preserve">   brilliant    </w:t>
      </w:r>
      <w:r>
        <w:t xml:space="preserve">   challenge    </w:t>
      </w:r>
      <w:r>
        <w:t xml:space="preserve">   chemistry    </w:t>
      </w:r>
      <w:r>
        <w:t xml:space="preserve">   chula    </w:t>
      </w:r>
      <w:r>
        <w:t xml:space="preserve">   communicators    </w:t>
      </w:r>
      <w:r>
        <w:t xml:space="preserve">   creative    </w:t>
      </w:r>
      <w:r>
        <w:t xml:space="preserve">   diego    </w:t>
      </w:r>
      <w:r>
        <w:t xml:space="preserve">   educate    </w:t>
      </w:r>
      <w:r>
        <w:t xml:space="preserve">   free    </w:t>
      </w:r>
      <w:r>
        <w:t xml:space="preserve">   fun    </w:t>
      </w:r>
      <w:r>
        <w:t xml:space="preserve">   give    </w:t>
      </w:r>
      <w:r>
        <w:t xml:space="preserve">   good    </w:t>
      </w:r>
      <w:r>
        <w:t xml:space="preserve">   grow    </w:t>
      </w:r>
      <w:r>
        <w:t xml:space="preserve">   happy    </w:t>
      </w:r>
      <w:r>
        <w:t xml:space="preserve">   healthy    </w:t>
      </w:r>
      <w:r>
        <w:t xml:space="preserve">   how    </w:t>
      </w:r>
      <w:r>
        <w:t xml:space="preserve">   humanity    </w:t>
      </w:r>
      <w:r>
        <w:t xml:space="preserve">   inquirers    </w:t>
      </w:r>
      <w:r>
        <w:t xml:space="preserve">   kindness    </w:t>
      </w:r>
      <w:r>
        <w:t xml:space="preserve">   know    </w:t>
      </w:r>
      <w:r>
        <w:t xml:space="preserve">   knowledgeable    </w:t>
      </w:r>
      <w:r>
        <w:t xml:space="preserve">   learn    </w:t>
      </w:r>
      <w:r>
        <w:t xml:space="preserve">   listen    </w:t>
      </w:r>
      <w:r>
        <w:t xml:space="preserve">   love    </w:t>
      </w:r>
      <w:r>
        <w:t xml:space="preserve">   new    </w:t>
      </w:r>
      <w:r>
        <w:t xml:space="preserve">   principled    </w:t>
      </w:r>
      <w:r>
        <w:t xml:space="preserve">   promote    </w:t>
      </w:r>
      <w:r>
        <w:t xml:space="preserve">   protect    </w:t>
      </w:r>
      <w:r>
        <w:t xml:space="preserve">   reflective    </w:t>
      </w:r>
      <w:r>
        <w:t xml:space="preserve">   retain    </w:t>
      </w:r>
      <w:r>
        <w:t xml:space="preserve">   risks    </w:t>
      </w:r>
      <w:r>
        <w:t xml:space="preserve">   ruhnau    </w:t>
      </w:r>
      <w:r>
        <w:t xml:space="preserve">   san    </w:t>
      </w:r>
      <w:r>
        <w:t xml:space="preserve">   school    </w:t>
      </w:r>
      <w:r>
        <w:t xml:space="preserve">   science    </w:t>
      </w:r>
      <w:r>
        <w:t xml:space="preserve">   sharing    </w:t>
      </w:r>
      <w:r>
        <w:t xml:space="preserve">   speak    </w:t>
      </w:r>
      <w:r>
        <w:t xml:space="preserve">   spontaneous    </w:t>
      </w:r>
      <w:r>
        <w:t xml:space="preserve">   story    </w:t>
      </w:r>
      <w:r>
        <w:t xml:space="preserve">   thoughtful    </w:t>
      </w:r>
      <w:r>
        <w:t xml:space="preserve">   try    </w:t>
      </w:r>
      <w:r>
        <w:t xml:space="preserve">   understand    </w:t>
      </w:r>
      <w:r>
        <w:t xml:space="preserve">   virtual    </w:t>
      </w:r>
      <w:r>
        <w:t xml:space="preserve">   vista    </w:t>
      </w:r>
      <w:r>
        <w:t xml:space="preserve">   what    </w:t>
      </w:r>
      <w:r>
        <w:t xml:space="preserve">   when    </w:t>
      </w:r>
      <w:r>
        <w:t xml:space="preserve">   why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cvesd</dc:title>
  <dcterms:created xsi:type="dcterms:W3CDTF">2021-10-12T14:08:33Z</dcterms:created>
  <dcterms:modified xsi:type="dcterms:W3CDTF">2021-10-12T14:08:33Z</dcterms:modified>
</cp:coreProperties>
</file>