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cw6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instrument is used to measure Atmospheric Pressure?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location that provides wireless Internet access.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country is home to the kangaroo?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State of five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strings does a violin have?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word that is spelled in the same way backwards or forwards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ocean to the east of the U.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person who is capable of creating magic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biggest animal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What is another word for a ‘lexicon’?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extremely clever person may be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Switzerland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union territory and the capital of 2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author of the Arthashastra?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In which continent is the coldest place on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country is home to the kangaroo?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_____________ is used for hatching chickens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2nd largest continent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is the largest continent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India’s first-ever national police museum will be established in which city?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cw6</dc:title>
  <dcterms:created xsi:type="dcterms:W3CDTF">2021-10-11T05:05:08Z</dcterms:created>
  <dcterms:modified xsi:type="dcterms:W3CDTF">2021-10-11T05:05:08Z</dcterms:modified>
</cp:coreProperties>
</file>