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cwc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chad    </w:t>
      </w:r>
      <w:r>
        <w:t xml:space="preserve">   clay    </w:t>
      </w:r>
      <w:r>
        <w:t xml:space="preserve">   cwc    </w:t>
      </w:r>
      <w:r>
        <w:t xml:space="preserve">   elevenmillionsubs    </w:t>
      </w:r>
      <w:r>
        <w:t xml:space="preserve">   hackers    </w:t>
      </w:r>
      <w:r>
        <w:t xml:space="preserve">   melvin    </w:t>
      </w:r>
      <w:r>
        <w:t xml:space="preserve">   ninja    </w:t>
      </w:r>
      <w:r>
        <w:t xml:space="preserve">   projectzorgo    </w:t>
      </w:r>
      <w:r>
        <w:t xml:space="preserve">   safehouse    </w:t>
      </w:r>
      <w:r>
        <w:t xml:space="preserve">   spy    </w:t>
      </w:r>
      <w:r>
        <w:t xml:space="preserve">   spyninja    </w:t>
      </w:r>
      <w:r>
        <w:t xml:space="preserve">   vy    </w:t>
      </w:r>
      <w:r>
        <w:t xml:space="preserve">   wild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cwc word search</dc:title>
  <dcterms:created xsi:type="dcterms:W3CDTF">2021-10-11T05:05:22Z</dcterms:created>
  <dcterms:modified xsi:type="dcterms:W3CDTF">2021-10-11T05:05:22Z</dcterms:modified>
</cp:coreProperties>
</file>