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cellphone    </w:t>
      </w:r>
      <w:r>
        <w:t xml:space="preserve">   sexualorientation    </w:t>
      </w:r>
      <w:r>
        <w:t xml:space="preserve">   depression    </w:t>
      </w:r>
      <w:r>
        <w:t xml:space="preserve">   disability    </w:t>
      </w:r>
      <w:r>
        <w:t xml:space="preserve">   facebook    </w:t>
      </w:r>
      <w:r>
        <w:t xml:space="preserve">   instagram    </w:t>
      </w:r>
      <w:r>
        <w:t xml:space="preserve">   race    </w:t>
      </w:r>
      <w:r>
        <w:t xml:space="preserve">   size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2021-10-11T05:03:57Z</dcterms:created>
  <dcterms:modified xsi:type="dcterms:W3CDTF">2021-10-11T05:03:57Z</dcterms:modified>
</cp:coreProperties>
</file>