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network    </w:t>
      </w:r>
      <w:r>
        <w:t xml:space="preserve">   system    </w:t>
      </w:r>
      <w:r>
        <w:t xml:space="preserve">   secure    </w:t>
      </w:r>
      <w:r>
        <w:t xml:space="preserve">   computer    </w:t>
      </w:r>
      <w:r>
        <w:t xml:space="preserve">   hardware    </w:t>
      </w:r>
      <w:r>
        <w:t xml:space="preserve">   software    </w:t>
      </w:r>
      <w:r>
        <w:t xml:space="preserve">   anti-virus    </w:t>
      </w:r>
      <w:r>
        <w:t xml:space="preserve">   firewall    </w:t>
      </w:r>
      <w:r>
        <w:t xml:space="preserve">   hacker    </w:t>
      </w:r>
      <w:r>
        <w:t xml:space="preserve">   white    </w:t>
      </w:r>
      <w:r>
        <w:t xml:space="preserve">   grey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crime</dc:title>
  <dcterms:created xsi:type="dcterms:W3CDTF">2021-10-11T05:05:12Z</dcterms:created>
  <dcterms:modified xsi:type="dcterms:W3CDTF">2021-10-11T05:05:12Z</dcterms:modified>
</cp:coreProperties>
</file>