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safety 1.0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teasing    </w:t>
      </w:r>
      <w:r>
        <w:t xml:space="preserve">   copyright    </w:t>
      </w:r>
      <w:r>
        <w:t xml:space="preserve">   delete    </w:t>
      </w:r>
      <w:r>
        <w:t xml:space="preserve">   law    </w:t>
      </w:r>
      <w:r>
        <w:t xml:space="preserve">   illegal    </w:t>
      </w:r>
      <w:r>
        <w:t xml:space="preserve">   legal    </w:t>
      </w:r>
      <w:r>
        <w:t xml:space="preserve">   property    </w:t>
      </w:r>
      <w:r>
        <w:t xml:space="preserve">   rules    </w:t>
      </w:r>
      <w:r>
        <w:t xml:space="preserve">   respect    </w:t>
      </w:r>
      <w:r>
        <w:t xml:space="preserve">   appropriate    </w:t>
      </w:r>
      <w:r>
        <w:t xml:space="preserve">   email    </w:t>
      </w:r>
      <w:r>
        <w:t xml:space="preserve">   mobile    </w:t>
      </w:r>
      <w:r>
        <w:t xml:space="preserve">   digital    </w:t>
      </w:r>
      <w:r>
        <w:t xml:space="preserve">   stranger    </w:t>
      </w:r>
      <w:r>
        <w:t xml:space="preserve">   bullying    </w:t>
      </w:r>
      <w:r>
        <w:t xml:space="preserve">   online    </w:t>
      </w:r>
      <w:r>
        <w:t xml:space="preserve">   bystander    </w:t>
      </w:r>
      <w:r>
        <w:t xml:space="preserve">   safety    </w:t>
      </w:r>
      <w:r>
        <w:t xml:space="preserve">   tech    </w:t>
      </w:r>
      <w:r>
        <w:t xml:space="preserve">   cybersafety    </w:t>
      </w:r>
      <w:r>
        <w:t xml:space="preserve">  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safety 1.0</dc:title>
  <dcterms:created xsi:type="dcterms:W3CDTF">2021-10-11T05:05:16Z</dcterms:created>
  <dcterms:modified xsi:type="dcterms:W3CDTF">2021-10-11T05:05:16Z</dcterms:modified>
</cp:coreProperties>
</file>