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wifi    </w:t>
      </w:r>
      <w:r>
        <w:t xml:space="preserve">   age    </w:t>
      </w:r>
      <w:r>
        <w:t xml:space="preserve">   copyright    </w:t>
      </w:r>
      <w:r>
        <w:t xml:space="preserve">   privacy    </w:t>
      </w:r>
      <w:r>
        <w:t xml:space="preserve">   stranger    </w:t>
      </w:r>
      <w:r>
        <w:t xml:space="preserve">   internet    </w:t>
      </w:r>
      <w:r>
        <w:t xml:space="preserve">   kindness    </w:t>
      </w:r>
      <w:r>
        <w:t xml:space="preserve">   passwords    </w:t>
      </w:r>
      <w:r>
        <w:t xml:space="preserve">   online    </w:t>
      </w:r>
      <w:r>
        <w:t xml:space="preserve">   respect    </w:t>
      </w:r>
      <w:r>
        <w:t xml:space="preserve">   appropriate    </w:t>
      </w:r>
      <w:r>
        <w:t xml:space="preserve">   footprint    </w:t>
      </w:r>
      <w:r>
        <w:t xml:space="preserve">   bystander    </w:t>
      </w:r>
      <w:r>
        <w:t xml:space="preserve">   bullying    </w:t>
      </w:r>
      <w:r>
        <w:t xml:space="preserve">   rules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2021-10-11T05:05:14Z</dcterms:created>
  <dcterms:modified xsi:type="dcterms:W3CDTF">2021-10-11T05:05:14Z</dcterms:modified>
</cp:coreProperties>
</file>