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personal    </w:t>
      </w:r>
      <w:r>
        <w:t xml:space="preserve">   care    </w:t>
      </w:r>
      <w:r>
        <w:t xml:space="preserve">   iphones    </w:t>
      </w:r>
      <w:r>
        <w:t xml:space="preserve">   computers    </w:t>
      </w:r>
      <w:r>
        <w:t xml:space="preserve">   permission    </w:t>
      </w:r>
      <w:r>
        <w:t xml:space="preserve">   illegally    </w:t>
      </w:r>
      <w:r>
        <w:t xml:space="preserve">   footprint    </w:t>
      </w:r>
      <w:r>
        <w:t xml:space="preserve">   guidelines    </w:t>
      </w:r>
      <w:r>
        <w:t xml:space="preserve">   rules    </w:t>
      </w:r>
      <w:r>
        <w:t xml:space="preserve">   password    </w:t>
      </w:r>
      <w:r>
        <w:t xml:space="preserve">   trust    </w:t>
      </w:r>
      <w:r>
        <w:t xml:space="preserve">   internet    </w:t>
      </w:r>
      <w:r>
        <w:t xml:space="preserve">   bystander    </w:t>
      </w:r>
      <w:r>
        <w:t xml:space="preserve">   respect    </w:t>
      </w:r>
      <w:r>
        <w:t xml:space="preserve">   stranger    </w:t>
      </w:r>
      <w:r>
        <w:t xml:space="preserve">   safety    </w:t>
      </w:r>
      <w:r>
        <w:t xml:space="preserve">   privacy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</dc:title>
  <dcterms:created xsi:type="dcterms:W3CDTF">2021-10-11T05:05:28Z</dcterms:created>
  <dcterms:modified xsi:type="dcterms:W3CDTF">2021-10-11T05:05:28Z</dcterms:modified>
</cp:coreProperties>
</file>