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cyber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Anonymous    </w:t>
      </w:r>
      <w:r>
        <w:t xml:space="preserve">   call centers    </w:t>
      </w:r>
      <w:r>
        <w:t xml:space="preserve">   cyber bullying    </w:t>
      </w:r>
      <w:r>
        <w:t xml:space="preserve">   digital devices    </w:t>
      </w:r>
      <w:r>
        <w:t xml:space="preserve">   fake accounts    </w:t>
      </w:r>
      <w:r>
        <w:t xml:space="preserve">   games    </w:t>
      </w:r>
      <w:r>
        <w:t xml:space="preserve">   hacker    </w:t>
      </w:r>
      <w:r>
        <w:t xml:space="preserve">   identity theft    </w:t>
      </w:r>
      <w:r>
        <w:t xml:space="preserve">   internet    </w:t>
      </w:r>
      <w:r>
        <w:t xml:space="preserve">   malware    </w:t>
      </w:r>
      <w:r>
        <w:t xml:space="preserve">   personal information    </w:t>
      </w:r>
      <w:r>
        <w:t xml:space="preserve">   pop ups    </w:t>
      </w:r>
      <w:r>
        <w:t xml:space="preserve">   posing    </w:t>
      </w:r>
      <w:r>
        <w:t xml:space="preserve">   scams    </w:t>
      </w:r>
      <w:r>
        <w:t xml:space="preserve">   social media    </w:t>
      </w:r>
      <w:r>
        <w:t xml:space="preserve">   stranger danger    </w:t>
      </w:r>
      <w:r>
        <w:t xml:space="preserve">   targeting    </w:t>
      </w:r>
      <w:r>
        <w:t xml:space="preserve">   viruses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safety</dc:title>
  <dcterms:created xsi:type="dcterms:W3CDTF">2021-10-11T05:05:04Z</dcterms:created>
  <dcterms:modified xsi:type="dcterms:W3CDTF">2021-10-11T05:05:04Z</dcterms:modified>
</cp:coreProperties>
</file>