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the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secures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unsolicited e-mail messages clogging up your internet mailbox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Username that identifies a user who logs on to a computer or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program that allows hackers to break into a computer and take control of it remotely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Cyber criminales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hacker can see you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perform in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computer virus is a malicious program from outside, hidden inside an email, document, or other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2021-10-11T05:05:57Z</dcterms:created>
  <dcterms:modified xsi:type="dcterms:W3CDTF">2021-10-11T05:05:57Z</dcterms:modified>
</cp:coreProperties>
</file>