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Symmetric encryptio    </w:t>
      </w:r>
      <w:r>
        <w:t xml:space="preserve">   Public key cryptography    </w:t>
      </w:r>
      <w:r>
        <w:t xml:space="preserve">   Ransomware    </w:t>
      </w:r>
      <w:r>
        <w:t xml:space="preserve">   Phishing    </w:t>
      </w:r>
      <w:r>
        <w:t xml:space="preserve">   Malware    </w:t>
      </w:r>
      <w:r>
        <w:t xml:space="preserve">   Keylogger    </w:t>
      </w:r>
      <w:r>
        <w:t xml:space="preserve">   Antivirus software    </w:t>
      </w:r>
      <w:r>
        <w:t xml:space="preserve">   Encryption    </w:t>
      </w:r>
      <w:r>
        <w:t xml:space="preserve">   Dark Web    </w:t>
      </w:r>
      <w:r>
        <w:t xml:space="preserve">   Server    </w:t>
      </w:r>
      <w:r>
        <w:t xml:space="preserve">   Cryptography    </w:t>
      </w:r>
      <w:r>
        <w:t xml:space="preserve">   morse code    </w:t>
      </w:r>
      <w:r>
        <w:t xml:space="preserve">   deep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2021-10-11T05:06:04Z</dcterms:created>
  <dcterms:modified xsi:type="dcterms:W3CDTF">2021-10-11T05:06:04Z</dcterms:modified>
</cp:coreProperties>
</file>