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cellphone    </w:t>
      </w:r>
      <w:r>
        <w:t xml:space="preserve">   pictures    </w:t>
      </w:r>
      <w:r>
        <w:t xml:space="preserve">   xbox    </w:t>
      </w:r>
      <w:r>
        <w:t xml:space="preserve">   playstation    </w:t>
      </w:r>
      <w:r>
        <w:t xml:space="preserve">   text    </w:t>
      </w:r>
      <w:r>
        <w:t xml:space="preserve">   messaging    </w:t>
      </w:r>
      <w:r>
        <w:t xml:space="preserve">   twitter    </w:t>
      </w:r>
      <w:r>
        <w:t xml:space="preserve">   facebook    </w:t>
      </w:r>
      <w:r>
        <w:t xml:space="preserve">   instagram    </w:t>
      </w:r>
      <w:r>
        <w:t xml:space="preserve">   snapchat    </w:t>
      </w:r>
      <w:r>
        <w:t xml:space="preserve">   illegal    </w:t>
      </w:r>
      <w:r>
        <w:t xml:space="preserve">   internet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</dc:title>
  <dcterms:created xsi:type="dcterms:W3CDTF">2021-10-11T05:05:10Z</dcterms:created>
  <dcterms:modified xsi:type="dcterms:W3CDTF">2021-10-11T05:05:10Z</dcterms:modified>
</cp:coreProperties>
</file>