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internet    </w:t>
      </w:r>
      <w:r>
        <w:t xml:space="preserve">   picture    </w:t>
      </w:r>
      <w:r>
        <w:t xml:space="preserve">   screenshot    </w:t>
      </w:r>
      <w:r>
        <w:t xml:space="preserve">   texting    </w:t>
      </w:r>
      <w:r>
        <w:t xml:space="preserve">   cellphone    </w:t>
      </w:r>
      <w:r>
        <w:t xml:space="preserve">   follower    </w:t>
      </w:r>
      <w:r>
        <w:t xml:space="preserve">   scared    </w:t>
      </w:r>
      <w:r>
        <w:t xml:space="preserve">   ugly    </w:t>
      </w:r>
      <w:r>
        <w:t xml:space="preserve">   mean    </w:t>
      </w:r>
      <w:r>
        <w:t xml:space="preserve">   unhappy    </w:t>
      </w:r>
      <w:r>
        <w:t xml:space="preserve">   bully    </w:t>
      </w:r>
      <w:r>
        <w:t xml:space="preserve">  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</dc:title>
  <dcterms:created xsi:type="dcterms:W3CDTF">2021-10-11T05:04:40Z</dcterms:created>
  <dcterms:modified xsi:type="dcterms:W3CDTF">2021-10-11T05:04:40Z</dcterms:modified>
</cp:coreProperties>
</file>