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lonely    </w:t>
      </w:r>
      <w:r>
        <w:t xml:space="preserve">   stop    </w:t>
      </w:r>
      <w:r>
        <w:t xml:space="preserve">   instagram    </w:t>
      </w:r>
      <w:r>
        <w:t xml:space="preserve">   facebook    </w:t>
      </w:r>
      <w:r>
        <w:t xml:space="preserve">   online    </w:t>
      </w:r>
      <w:r>
        <w:t xml:space="preserve">   suicide    </w:t>
      </w:r>
      <w:r>
        <w:t xml:space="preserve">   fear    </w:t>
      </w:r>
      <w:r>
        <w:t xml:space="preserve">   angry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</dc:title>
  <dcterms:created xsi:type="dcterms:W3CDTF">2021-10-11T05:05:05Z</dcterms:created>
  <dcterms:modified xsi:type="dcterms:W3CDTF">2021-10-11T05:05:05Z</dcterms:modified>
</cp:coreProperties>
</file>