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 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diffamation    </w:t>
      </w:r>
      <w:r>
        <w:t xml:space="preserve">   intimidation    </w:t>
      </w:r>
      <w:r>
        <w:t xml:space="preserve">   violation    </w:t>
      </w:r>
      <w:r>
        <w:t xml:space="preserve">   spam    </w:t>
      </w:r>
      <w:r>
        <w:t xml:space="preserve">   scam    </w:t>
      </w:r>
      <w:r>
        <w:t xml:space="preserve">   lynchage    </w:t>
      </w:r>
      <w:r>
        <w:t xml:space="preserve">   slapping    </w:t>
      </w:r>
      <w:r>
        <w:t xml:space="preserve">   putdown    </w:t>
      </w:r>
      <w:r>
        <w:t xml:space="preserve">   dissing    </w:t>
      </w:r>
      <w:r>
        <w:t xml:space="preserve">   fraping    </w:t>
      </w:r>
      <w:r>
        <w:t xml:space="preserve">   swatting    </w:t>
      </w:r>
      <w:r>
        <w:t xml:space="preserve">   trolling    </w:t>
      </w:r>
      <w:r>
        <w:t xml:space="preserve">   tracing    </w:t>
      </w:r>
      <w:r>
        <w:t xml:space="preserve">   doxing    </w:t>
      </w:r>
      <w:r>
        <w:t xml:space="preserve">   cyberbullying    </w:t>
      </w:r>
      <w:r>
        <w:t xml:space="preserve">   harassment    </w:t>
      </w:r>
      <w:r>
        <w:t xml:space="preserve">   denigration    </w:t>
      </w:r>
      <w:r>
        <w:t xml:space="preserve">   catfishing    </w:t>
      </w:r>
      <w:r>
        <w:t xml:space="preserve">   outing    </w:t>
      </w:r>
      <w:r>
        <w:t xml:space="preserve">   phishing    </w:t>
      </w:r>
      <w:r>
        <w:t xml:space="preserve">   coercion    </w:t>
      </w:r>
      <w:r>
        <w:t xml:space="preserve">   extortion    </w:t>
      </w:r>
      <w:r>
        <w:t xml:space="preserve">   impersonation    </w:t>
      </w:r>
      <w:r>
        <w:t xml:space="preserve">   exclusion    </w:t>
      </w:r>
      <w:r>
        <w:t xml:space="preserve">   trickery    </w:t>
      </w:r>
      <w:r>
        <w:t xml:space="preserve">   cyberstalking    </w:t>
      </w:r>
      <w:r>
        <w:t xml:space="preserve">   flaming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 forms </dc:title>
  <dcterms:created xsi:type="dcterms:W3CDTF">2021-10-11T05:05:39Z</dcterms:created>
  <dcterms:modified xsi:type="dcterms:W3CDTF">2021-10-11T05:05:39Z</dcterms:modified>
</cp:coreProperties>
</file>