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cybersafety scramble</w:t>
      </w:r>
    </w:p>
    <w:p>
      <w:pPr>
        <w:pStyle w:val="Questions"/>
      </w:pPr>
      <w:r>
        <w:t xml:space="preserve">1. LLBYU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IENSIPRSMO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GMSESESA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RVSSEIEC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ESURIVS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CHAT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EIOVBAHR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ITNIRNOAFMO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AESDGNR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OANCUTMEMCI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bully    </w:t>
      </w:r>
      <w:r>
        <w:t xml:space="preserve">   permission    </w:t>
      </w:r>
      <w:r>
        <w:t xml:space="preserve">   messages    </w:t>
      </w:r>
      <w:r>
        <w:t xml:space="preserve">   services    </w:t>
      </w:r>
      <w:r>
        <w:t xml:space="preserve">   viruses    </w:t>
      </w:r>
      <w:r>
        <w:t xml:space="preserve">   chat    </w:t>
      </w:r>
      <w:r>
        <w:t xml:space="preserve">   behavior    </w:t>
      </w:r>
      <w:r>
        <w:t xml:space="preserve">   information    </w:t>
      </w:r>
      <w:r>
        <w:t xml:space="preserve">   dangers    </w:t>
      </w:r>
      <w:r>
        <w:t xml:space="preserve">   communicate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cybersafety scramble</dc:title>
  <dcterms:created xsi:type="dcterms:W3CDTF">2021-10-11T05:05:55Z</dcterms:created>
  <dcterms:modified xsi:type="dcterms:W3CDTF">2021-10-11T05:05:55Z</dcterms:modified>
</cp:coreProperties>
</file>