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sadness    </w:t>
      </w:r>
      <w:r>
        <w:t xml:space="preserve">   injury    </w:t>
      </w:r>
      <w:r>
        <w:t xml:space="preserve">   death    </w:t>
      </w:r>
      <w:r>
        <w:t xml:space="preserve">   damage    </w:t>
      </w:r>
      <w:r>
        <w:t xml:space="preserve">   shattered    </w:t>
      </w:r>
      <w:r>
        <w:t xml:space="preserve">   disturbance    </w:t>
      </w:r>
      <w:r>
        <w:t xml:space="preserve">   blizzard    </w:t>
      </w:r>
      <w:r>
        <w:t xml:space="preserve">   storm    </w:t>
      </w:r>
      <w:r>
        <w:t xml:space="preserve">   whirlwind    </w:t>
      </w:r>
      <w:r>
        <w:t xml:space="preserve">   blow    </w:t>
      </w:r>
      <w:r>
        <w:t xml:space="preserve">   typhoon    </w:t>
      </w:r>
      <w:r>
        <w:t xml:space="preserve">   hurricane    </w:t>
      </w:r>
      <w:r>
        <w:t xml:space="preserve">   flood    </w:t>
      </w:r>
      <w:r>
        <w:t xml:space="preserve">   disastrous    </w:t>
      </w:r>
      <w:r>
        <w:t xml:space="preserve">   Fahrenheit    </w:t>
      </w:r>
      <w:r>
        <w:t xml:space="preserve">   tornado    </w:t>
      </w:r>
      <w:r>
        <w:t xml:space="preserve">   cloudy    </w:t>
      </w:r>
      <w:r>
        <w:t xml:space="preserve">   cold    </w:t>
      </w:r>
      <w:r>
        <w:t xml:space="preserve">   rain    </w:t>
      </w:r>
      <w:r>
        <w:t xml:space="preserve">   wind    </w:t>
      </w:r>
      <w:r>
        <w:t xml:space="preserve">   forecast    </w:t>
      </w:r>
      <w:r>
        <w:t xml:space="preserve">   cyclone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cyclones</dc:title>
  <dcterms:created xsi:type="dcterms:W3CDTF">2021-10-11T05:06:05Z</dcterms:created>
  <dcterms:modified xsi:type="dcterms:W3CDTF">2021-10-11T05:06:05Z</dcterms:modified>
</cp:coreProperties>
</file>