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cylinder 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combustion chamber    </w:t>
      </w:r>
      <w:r>
        <w:t xml:space="preserve">   cylinder block    </w:t>
      </w:r>
      <w:r>
        <w:t xml:space="preserve">   cylinder head    </w:t>
      </w:r>
      <w:r>
        <w:t xml:space="preserve">   cylinder seal    </w:t>
      </w:r>
      <w:r>
        <w:t xml:space="preserve">   exhaust    </w:t>
      </w:r>
      <w:r>
        <w:t xml:space="preserve">   four-stroke engine    </w:t>
      </w:r>
      <w:r>
        <w:t xml:space="preserve">   garage    </w:t>
      </w:r>
      <w:r>
        <w:t xml:space="preserve">   head gasket    </w:t>
      </w:r>
      <w:r>
        <w:t xml:space="preserve">   intake    </w:t>
      </w:r>
      <w:r>
        <w:t xml:space="preserve">   mechanic    </w:t>
      </w:r>
      <w:r>
        <w:t xml:space="preserve">   metal    </w:t>
      </w:r>
      <w:r>
        <w:t xml:space="preserve">   petrol    </w:t>
      </w:r>
      <w:r>
        <w:t xml:space="preserve">   piston    </w:t>
      </w:r>
      <w:r>
        <w:t xml:space="preserve">   spark plugs    </w:t>
      </w:r>
      <w:r>
        <w:t xml:space="preserve">   vehicle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cylinder head</dc:title>
  <dcterms:created xsi:type="dcterms:W3CDTF">2021-10-11T05:05:39Z</dcterms:created>
  <dcterms:modified xsi:type="dcterms:W3CDTF">2021-10-11T05:05:39Z</dcterms:modified>
</cp:coreProperties>
</file>