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cypress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height    </w:t>
      </w:r>
      <w:r>
        <w:t xml:space="preserve">   niece    </w:t>
      </w:r>
      <w:r>
        <w:t xml:space="preserve">   patient    </w:t>
      </w:r>
      <w:r>
        <w:t xml:space="preserve">   either    </w:t>
      </w:r>
      <w:r>
        <w:t xml:space="preserve">   receive    </w:t>
      </w:r>
      <w:r>
        <w:t xml:space="preserve">   shield    </w:t>
      </w:r>
      <w:r>
        <w:t xml:space="preserve">   obedient    </w:t>
      </w:r>
      <w:r>
        <w:t xml:space="preserve">   medieval    </w:t>
      </w:r>
      <w:r>
        <w:t xml:space="preserve">   ceiling    </w:t>
      </w:r>
      <w:r>
        <w:t xml:space="preserve">   fierce    </w:t>
      </w:r>
      <w:r>
        <w:t xml:space="preserve">   priest    </w:t>
      </w:r>
      <w:r>
        <w:t xml:space="preserve">   weigh    </w:t>
      </w:r>
      <w:r>
        <w:t xml:space="preserve">   deceit    </w:t>
      </w:r>
      <w:r>
        <w:t xml:space="preserve">   review    </w:t>
      </w:r>
      <w:r>
        <w:t xml:space="preserve">   piece    </w:t>
      </w:r>
      <w:r>
        <w:t xml:space="preserve">   brief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cypress </dc:title>
  <dcterms:created xsi:type="dcterms:W3CDTF">2021-10-11T05:05:56Z</dcterms:created>
  <dcterms:modified xsi:type="dcterms:W3CDTF">2021-10-11T05:05:56Z</dcterms:modified>
</cp:coreProperties>
</file>