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cyrano de bergerac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le bret    </w:t>
      </w:r>
      <w:r>
        <w:t xml:space="preserve">   beauty    </w:t>
      </w:r>
      <w:r>
        <w:t xml:space="preserve">   poetry    </w:t>
      </w:r>
      <w:r>
        <w:t xml:space="preserve">   betrayal    </w:t>
      </w:r>
      <w:r>
        <w:t xml:space="preserve">   war    </w:t>
      </w:r>
      <w:r>
        <w:t xml:space="preserve">   plume    </w:t>
      </w:r>
      <w:r>
        <w:t xml:space="preserve">   log    </w:t>
      </w:r>
      <w:r>
        <w:t xml:space="preserve">   letter    </w:t>
      </w:r>
      <w:r>
        <w:t xml:space="preserve">   montfleury    </w:t>
      </w:r>
      <w:r>
        <w:t xml:space="preserve">   paris    </w:t>
      </w:r>
      <w:r>
        <w:t xml:space="preserve">   nosey    </w:t>
      </w:r>
      <w:r>
        <w:t xml:space="preserve">   love    </w:t>
      </w:r>
      <w:r>
        <w:t xml:space="preserve">   swords    </w:t>
      </w:r>
      <w:r>
        <w:t xml:space="preserve">   de guiche    </w:t>
      </w:r>
      <w:r>
        <w:t xml:space="preserve">   christian    </w:t>
      </w:r>
      <w:r>
        <w:t xml:space="preserve">   roxane    </w:t>
      </w:r>
      <w:r>
        <w:t xml:space="preserve">   cyrano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cyrano de bergerac </dc:title>
  <dcterms:created xsi:type="dcterms:W3CDTF">2021-10-11T05:05:45Z</dcterms:created>
  <dcterms:modified xsi:type="dcterms:W3CDTF">2021-10-11T05:05:45Z</dcterms:modified>
</cp:coreProperties>
</file>