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MR HEFFLEY    </w:t>
      </w:r>
      <w:r>
        <w:t xml:space="preserve">   MRS HEFFLEY    </w:t>
      </w:r>
      <w:r>
        <w:t xml:space="preserve">   RODRICK    </w:t>
      </w:r>
      <w:r>
        <w:t xml:space="preserve">   MANNY    </w:t>
      </w:r>
      <w:r>
        <w:t xml:space="preserve">   GREGORY    </w:t>
      </w:r>
      <w:r>
        <w:t xml:space="preserve">   JOURNAL    </w:t>
      </w:r>
      <w:r>
        <w:t xml:space="preserve">   PARTNER    </w:t>
      </w:r>
      <w:r>
        <w:t xml:space="preserve">   ROWLEY    </w:t>
      </w:r>
      <w:r>
        <w:t xml:space="preserve">   MIDDLE SCHOOL    </w:t>
      </w:r>
      <w:r>
        <w:t xml:space="preserve">   HEFFLEY    </w:t>
      </w:r>
      <w:r>
        <w:t xml:space="preserve">   GREG    </w:t>
      </w:r>
      <w:r>
        <w:t xml:space="preserve">   DANCE    </w:t>
      </w:r>
      <w:r>
        <w:t xml:space="preserve">   VALENTINE'S DAY    </w:t>
      </w:r>
      <w:r>
        <w:t xml:space="preserve">   LOVE    </w:t>
      </w:r>
      <w:r>
        <w:t xml:space="preserve">   JEFF KINNEY    </w:t>
      </w:r>
      <w:r>
        <w:t xml:space="preserve">   WHEEL    </w:t>
      </w:r>
      <w:r>
        <w:t xml:space="preserve">   THIRD    </w:t>
      </w:r>
      <w:r>
        <w:t xml:space="preserve">   KID    </w:t>
      </w:r>
      <w:r>
        <w:t xml:space="preserve">   WIMPY    </w:t>
      </w:r>
      <w:r>
        <w:t xml:space="preserve">   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</dc:title>
  <dcterms:created xsi:type="dcterms:W3CDTF">2021-10-11T05:23:36Z</dcterms:created>
  <dcterms:modified xsi:type="dcterms:W3CDTF">2021-10-11T05:23:36Z</dcterms:modified>
</cp:coreProperties>
</file>