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White Russian    </w:t>
      </w:r>
      <w:r>
        <w:t xml:space="preserve">   White Lady    </w:t>
      </w:r>
      <w:r>
        <w:t xml:space="preserve">   Whiskey Sour    </w:t>
      </w:r>
      <w:r>
        <w:t xml:space="preserve">   Tom Collins    </w:t>
      </w:r>
      <w:r>
        <w:t xml:space="preserve">   Tequila Sunrise    </w:t>
      </w:r>
      <w:r>
        <w:t xml:space="preserve">   Spritz    </w:t>
      </w:r>
      <w:r>
        <w:t xml:space="preserve">   Sidecar    </w:t>
      </w:r>
      <w:r>
        <w:t xml:space="preserve">   Shirley Temple    </w:t>
      </w:r>
      <w:r>
        <w:t xml:space="preserve">   Sea Breeze    </w:t>
      </w:r>
      <w:r>
        <w:t xml:space="preserve">   Sazerac    </w:t>
      </w:r>
      <w:r>
        <w:t xml:space="preserve">   Pina Colada    </w:t>
      </w:r>
      <w:r>
        <w:t xml:space="preserve">   Paloma    </w:t>
      </w:r>
      <w:r>
        <w:t xml:space="preserve">   Old Fashioned    </w:t>
      </w:r>
      <w:r>
        <w:t xml:space="preserve">   Negroni    </w:t>
      </w:r>
      <w:r>
        <w:t xml:space="preserve">   Moscow Mule    </w:t>
      </w:r>
      <w:r>
        <w:t xml:space="preserve">   Mojito    </w:t>
      </w:r>
      <w:r>
        <w:t xml:space="preserve">   Mint Julep    </w:t>
      </w:r>
      <w:r>
        <w:t xml:space="preserve">   Mimosa    </w:t>
      </w:r>
      <w:r>
        <w:t xml:space="preserve">   Martini    </w:t>
      </w:r>
      <w:r>
        <w:t xml:space="preserve">   Margarita    </w:t>
      </w:r>
      <w:r>
        <w:t xml:space="preserve">   Manhattan    </w:t>
      </w:r>
      <w:r>
        <w:t xml:space="preserve">   Mai Tai    </w:t>
      </w:r>
      <w:r>
        <w:t xml:space="preserve">   Long Island Iced Tea    </w:t>
      </w:r>
      <w:r>
        <w:t xml:space="preserve">   Kamikaze    </w:t>
      </w:r>
      <w:r>
        <w:t xml:space="preserve">   Irish Coffee    </w:t>
      </w:r>
      <w:r>
        <w:t xml:space="preserve">   Gin Fizz    </w:t>
      </w:r>
      <w:r>
        <w:t xml:space="preserve">   Gin and Tonic    </w:t>
      </w:r>
      <w:r>
        <w:t xml:space="preserve">   Gimlet    </w:t>
      </w:r>
      <w:r>
        <w:t xml:space="preserve">   Daiquiri    </w:t>
      </w:r>
      <w:r>
        <w:t xml:space="preserve">   Cosmopolitan    </w:t>
      </w:r>
      <w:r>
        <w:t xml:space="preserve">   Bloody Mary    </w:t>
      </w:r>
      <w:r>
        <w:t xml:space="preserve">   Americano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2021-10-11T05:43:18Z</dcterms:created>
  <dcterms:modified xsi:type="dcterms:W3CDTF">2021-10-11T05:43:18Z</dcterms:modified>
</cp:coreProperties>
</file>