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/d/ and /t/ Spelling List</w:t>
      </w:r>
    </w:p>
    <w:p>
      <w:pPr>
        <w:pStyle w:val="Questions"/>
      </w:pPr>
      <w:r>
        <w:t xml:space="preserve">1. DISERP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EATRW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BETLSOT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BURTET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LEDMID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ITLETL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LEADDP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DDIGUPN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TAETCL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ENLDHA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TETERL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LDDRAE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BDGENAA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TTEADS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/d/ and /t/ Spelling List</dc:title>
  <dcterms:created xsi:type="dcterms:W3CDTF">2021-10-10T23:53:52Z</dcterms:created>
  <dcterms:modified xsi:type="dcterms:W3CDTF">2021-10-10T23:53:52Z</dcterms:modified>
</cp:coreProperties>
</file>