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daVinci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port    </w:t>
      </w:r>
      <w:r>
        <w:t xml:space="preserve">   table    </w:t>
      </w:r>
      <w:r>
        <w:t xml:space="preserve">   robot    </w:t>
      </w:r>
      <w:r>
        <w:t xml:space="preserve">   hernia    </w:t>
      </w:r>
      <w:r>
        <w:t xml:space="preserve">   camera    </w:t>
      </w:r>
      <w:r>
        <w:t xml:space="preserve">   console    </w:t>
      </w:r>
      <w:r>
        <w:t xml:space="preserve">   education    </w:t>
      </w:r>
      <w:r>
        <w:t xml:space="preserve">   intuitive    </w:t>
      </w:r>
      <w:r>
        <w:t xml:space="preserve">   robotic arm    </w:t>
      </w:r>
      <w:r>
        <w:t xml:space="preserve">   nephrectomy    </w:t>
      </w:r>
      <w:r>
        <w:t xml:space="preserve">   hysterectomy    </w:t>
      </w:r>
      <w:r>
        <w:t xml:space="preserve">   prostatectomy    </w:t>
      </w:r>
      <w:r>
        <w:t xml:space="preserve">   colon resection    </w:t>
      </w:r>
      <w:r>
        <w:t xml:space="preserve">   cholecystectomy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daVinci </dc:title>
  <dcterms:created xsi:type="dcterms:W3CDTF">2021-10-11T05:13:38Z</dcterms:created>
  <dcterms:modified xsi:type="dcterms:W3CDTF">2021-10-11T05:13:38Z</dcterms:modified>
</cp:coreProperties>
</file>