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💎🧑‍🎤💰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worked in a bakery when he was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queen of 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LETS GOOOOOOOOO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everyday 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ASTROWRLD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ahh😜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really really really really sad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 to the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got his peaches out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missed the toilet oopsies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yuh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alyssa's funeral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town road guy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crossword</dc:title>
  <dcterms:created xsi:type="dcterms:W3CDTF">2021-10-11T05:07:27Z</dcterms:created>
  <dcterms:modified xsi:type="dcterms:W3CDTF">2021-10-11T05:07:27Z</dcterms:modified>
</cp:coreProperties>
</file>