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daddy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oop    </w:t>
      </w:r>
      <w:r>
        <w:t xml:space="preserve">   i    </w:t>
      </w:r>
      <w:r>
        <w:t xml:space="preserve">   and    </w:t>
      </w:r>
      <w:r>
        <w:t xml:space="preserve">   said    </w:t>
      </w:r>
      <w:r>
        <w:t xml:space="preserve">   food    </w:t>
      </w:r>
      <w:r>
        <w:t xml:space="preserve">   wowza    </w:t>
      </w:r>
      <w:r>
        <w:t xml:space="preserve">   ayyyeee    </w:t>
      </w:r>
      <w:r>
        <w:t xml:space="preserve">   oof    </w:t>
      </w:r>
      <w:r>
        <w:t xml:space="preserve">   rock    </w:t>
      </w:r>
      <w:r>
        <w:t xml:space="preserve">   paper    </w:t>
      </w:r>
      <w:r>
        <w:t xml:space="preserve">   shoot    </w:t>
      </w:r>
      <w:r>
        <w:t xml:space="preserve">   shirt    </w:t>
      </w:r>
      <w:r>
        <w:t xml:space="preserve">   lemon    </w:t>
      </w:r>
      <w:r>
        <w:t xml:space="preserve">   patato    </w:t>
      </w:r>
      <w:r>
        <w:t xml:space="preserve">   soup    </w:t>
      </w:r>
      <w:r>
        <w:t xml:space="preserve">   gayyyy    </w:t>
      </w:r>
      <w:r>
        <w:t xml:space="preserve">   daddyo    </w:t>
      </w:r>
      <w:r>
        <w:t xml:space="preserve">   daddy    </w:t>
      </w:r>
      <w:r>
        <w:t xml:space="preserve">   poop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daddy </dc:title>
  <dcterms:created xsi:type="dcterms:W3CDTF">2021-10-11T05:06:53Z</dcterms:created>
  <dcterms:modified xsi:type="dcterms:W3CDTF">2021-10-11T05:06:53Z</dcterms:modified>
</cp:coreProperties>
</file>