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da-gwa-do-a:_________hi-go-i-ga___________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do-ha-di-sgo hand me flexible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do-ha-di-sgo hand me long, rigid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do-ha-di-sgo you spell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do-ha-di-sgo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do-ha-di-sgo hand me the animate living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do-ha-di-sgo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do-ha-di-sgo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ho-ha-di-sgo  all of you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do-ha-di-sgo all of you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it away right here (one thing)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da-gwa-do-a:_________hi-go-i-ga___________</dc:title>
  <dcterms:created xsi:type="dcterms:W3CDTF">2021-10-11T05:06:33Z</dcterms:created>
  <dcterms:modified xsi:type="dcterms:W3CDTF">2021-10-11T05:06:33Z</dcterms:modified>
</cp:coreProperties>
</file>