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dahmer's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lacy    </w:t>
      </w:r>
      <w:r>
        <w:t xml:space="preserve">   bradehoft    </w:t>
      </w:r>
      <w:r>
        <w:t xml:space="preserve">   weinberger    </w:t>
      </w:r>
      <w:r>
        <w:t xml:space="preserve">   turner    </w:t>
      </w:r>
      <w:r>
        <w:t xml:space="preserve">   sinthasomphone    </w:t>
      </w:r>
      <w:r>
        <w:t xml:space="preserve">   hughs    </w:t>
      </w:r>
      <w:r>
        <w:t xml:space="preserve">   lindsey    </w:t>
      </w:r>
      <w:r>
        <w:t xml:space="preserve">   straugghter    </w:t>
      </w:r>
      <w:r>
        <w:t xml:space="preserve">   thomas    </w:t>
      </w:r>
      <w:r>
        <w:t xml:space="preserve">   miller    </w:t>
      </w:r>
      <w:r>
        <w:t xml:space="preserve">   smith    </w:t>
      </w:r>
      <w:r>
        <w:t xml:space="preserve">   beeks    </w:t>
      </w:r>
      <w:r>
        <w:t xml:space="preserve">   sears    </w:t>
      </w:r>
      <w:r>
        <w:t xml:space="preserve">   guerrero    </w:t>
      </w:r>
      <w:r>
        <w:t xml:space="preserve">   doxtator    </w:t>
      </w:r>
      <w:r>
        <w:t xml:space="preserve">   tuomi    </w:t>
      </w:r>
      <w:r>
        <w:t xml:space="preserve">   hicks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dahmer's victims</dc:title>
  <dcterms:created xsi:type="dcterms:W3CDTF">2021-11-25T03:37:35Z</dcterms:created>
  <dcterms:modified xsi:type="dcterms:W3CDTF">2021-11-25T03:37:35Z</dcterms:modified>
</cp:coreProperties>
</file>