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dailė isbraukti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Ė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abstraktus    </w:t>
      </w:r>
      <w:r>
        <w:t xml:space="preserve">   afiša    </w:t>
      </w:r>
      <w:r>
        <w:t xml:space="preserve">   akcija    </w:t>
      </w:r>
      <w:r>
        <w:t xml:space="preserve">   asambliažas    </w:t>
      </w:r>
      <w:r>
        <w:t xml:space="preserve">   blikas    </w:t>
      </w:r>
      <w:r>
        <w:t xml:space="preserve">   ciklas    </w:t>
      </w:r>
      <w:r>
        <w:t xml:space="preserve">   dada    </w:t>
      </w:r>
      <w:r>
        <w:t xml:space="preserve">   dailė    </w:t>
      </w:r>
      <w:r>
        <w:t xml:space="preserve">   ekspozicija    </w:t>
      </w:r>
      <w:r>
        <w:t xml:space="preserve">   etiudas    </w:t>
      </w:r>
      <w:r>
        <w:t xml:space="preserve">   fluxus    </w:t>
      </w:r>
      <w:r>
        <w:t xml:space="preserve">   fonas    </w:t>
      </w:r>
      <w:r>
        <w:t xml:space="preserve">   galerija    </w:t>
      </w:r>
      <w:r>
        <w:t xml:space="preserve">   gotika    </w:t>
      </w:r>
      <w:r>
        <w:t xml:space="preserve">   grafika    </w:t>
      </w:r>
      <w:r>
        <w:t xml:space="preserve">   gruntas    </w:t>
      </w:r>
      <w:r>
        <w:t xml:space="preserve">   hepeningas    </w:t>
      </w:r>
      <w:r>
        <w:t xml:space="preserve">   ikona    </w:t>
      </w:r>
      <w:r>
        <w:t xml:space="preserve">   impresionizmas    </w:t>
      </w:r>
      <w:r>
        <w:t xml:space="preserve">   katalogas    </w:t>
      </w:r>
      <w:r>
        <w:t xml:space="preserve">   koliažas    </w:t>
      </w:r>
      <w:r>
        <w:t xml:space="preserve">   koloritas    </w:t>
      </w:r>
      <w:r>
        <w:t xml:space="preserve">   kompozicija    </w:t>
      </w:r>
      <w:r>
        <w:t xml:space="preserve">   kontūras    </w:t>
      </w:r>
      <w:r>
        <w:t xml:space="preserve">   litografija    </w:t>
      </w:r>
      <w:r>
        <w:t xml:space="preserve">   logotipas    </w:t>
      </w:r>
      <w:r>
        <w:t xml:space="preserve">   menas    </w:t>
      </w:r>
      <w:r>
        <w:t xml:space="preserve">   modelis    </w:t>
      </w:r>
      <w:r>
        <w:t xml:space="preserve">   modernas    </w:t>
      </w:r>
      <w:r>
        <w:t xml:space="preserve">   modernizmas    </w:t>
      </w:r>
      <w:r>
        <w:t xml:space="preserve">   motyvas    </w:t>
      </w:r>
      <w:r>
        <w:t xml:space="preserve">   natiurmortas    </w:t>
      </w:r>
      <w:r>
        <w:t xml:space="preserve">   objektas    </w:t>
      </w:r>
      <w:r>
        <w:t xml:space="preserve">   paroda    </w:t>
      </w:r>
      <w:r>
        <w:t xml:space="preserve">   peizažas    </w:t>
      </w:r>
      <w:r>
        <w:t xml:space="preserve">   performansas    </w:t>
      </w:r>
      <w:r>
        <w:t xml:space="preserve">   plakatas    </w:t>
      </w:r>
      <w:r>
        <w:t xml:space="preserve">   pleneras    </w:t>
      </w:r>
      <w:r>
        <w:t xml:space="preserve">   polichromija    </w:t>
      </w:r>
      <w:r>
        <w:t xml:space="preserve">   rakursas    </w:t>
      </w:r>
      <w:r>
        <w:t xml:space="preserve">   realizmas    </w:t>
      </w:r>
      <w:r>
        <w:t xml:space="preserve">   refleksas    </w:t>
      </w:r>
      <w:r>
        <w:t xml:space="preserve">   reprodukcija    </w:t>
      </w:r>
      <w:r>
        <w:t xml:space="preserve">   romantizmas    </w:t>
      </w:r>
      <w:r>
        <w:t xml:space="preserve">   simbolizmas    </w:t>
      </w:r>
      <w:r>
        <w:t xml:space="preserve">   skulptūra    </w:t>
      </w:r>
      <w:r>
        <w:t xml:space="preserve">   spalva    </w:t>
      </w:r>
      <w:r>
        <w:t xml:space="preserve">   statula    </w:t>
      </w:r>
      <w:r>
        <w:t xml:space="preserve">   stilizacija    </w:t>
      </w:r>
      <w:r>
        <w:t xml:space="preserve">   tapyba    </w:t>
      </w:r>
      <w:r>
        <w:t xml:space="preserve">   vinjetė    </w:t>
      </w:r>
      <w:r>
        <w:t xml:space="preserve">   šilkografija    </w:t>
      </w:r>
      <w:r>
        <w:t xml:space="preserve">   šriftas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dailė isbraukti</dc:title>
  <dcterms:created xsi:type="dcterms:W3CDTF">2021-10-11T05:07:46Z</dcterms:created>
  <dcterms:modified xsi:type="dcterms:W3CDTF">2021-10-11T05:07:46Z</dcterms:modified>
</cp:coreProperties>
</file>