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drive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Clothes get washed in a washing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garden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sleep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brush my teeth with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eat ___________ in the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watch TV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 is parked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shower is in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cook food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boil water 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clothes are kept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food cold it goes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sit on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listen to music on the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activities</dc:title>
  <dcterms:created xsi:type="dcterms:W3CDTF">2021-10-11T05:06:48Z</dcterms:created>
  <dcterms:modified xsi:type="dcterms:W3CDTF">2021-10-11T05:06:48Z</dcterms:modified>
</cp:coreProperties>
</file>