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or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anxiety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dance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nonsense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buzzkill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someones 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lively woman with a fiery personality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crossword </dc:title>
  <dcterms:created xsi:type="dcterms:W3CDTF">2021-10-11T05:07:40Z</dcterms:created>
  <dcterms:modified xsi:type="dcterms:W3CDTF">2021-10-11T05:07:40Z</dcterms:modified>
</cp:coreProperties>
</file>