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daily dose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good sense or judgment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Rudely brief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 , outspoken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Capable;qualified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Marvelous; superb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sadness or grief ; suffering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Shout, cry out; make a racket, demand something noisily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Persistent; stubbornly determined; refusing to give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Roomy;huge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Disaster;catastrophe;hardship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dose crossword</dc:title>
  <dcterms:created xsi:type="dcterms:W3CDTF">2021-10-11T05:07:01Z</dcterms:created>
  <dcterms:modified xsi:type="dcterms:W3CDTF">2021-10-11T05:07:01Z</dcterms:modified>
</cp:coreProperties>
</file>