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five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is the season of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right celebrated during lent to help the elect and all of us examine our faith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season of lent begins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empty ____ is the beginning of jesus' resurrected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royal color we use throughout lenten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central to our observance of lent, along with remembering our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increase in ____ is another disciple of this holy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goal of our lenten journey to live a more faithful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popular lenten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main lenten disciples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five</dc:title>
  <dcterms:created xsi:type="dcterms:W3CDTF">2021-10-11T05:07:30Z</dcterms:created>
  <dcterms:modified xsi:type="dcterms:W3CDTF">2021-10-11T05:07:30Z</dcterms:modified>
</cp:coreProperties>
</file>